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6CD7" w14:textId="77777777" w:rsidR="00CD44BB" w:rsidRDefault="00000000">
      <w:pPr>
        <w:spacing w:after="120" w:line="240" w:lineRule="auto"/>
        <w:jc w:val="center"/>
        <w:rPr>
          <w:lang w:eastAsia="ja-JP"/>
        </w:rPr>
      </w:pPr>
      <w:r>
        <w:rPr>
          <w:b/>
          <w:color w:val="000000"/>
          <w:lang w:eastAsia="ja-JP"/>
        </w:rPr>
        <w:t>第7回認知症と口腔機能研究会　抄録提出フォーマット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D44BB" w14:paraId="76E9038E" w14:textId="77777777">
        <w:trPr>
          <w:jc w:val="center"/>
        </w:trPr>
        <w:tc>
          <w:tcPr>
            <w:tcW w:w="9746" w:type="dxa"/>
            <w:tcBorders>
              <w:top w:val="single" w:sz="6" w:space="0" w:color="7BA7D7"/>
              <w:left w:val="single" w:sz="6" w:space="0" w:color="7BA7D7"/>
              <w:bottom w:val="single" w:sz="6" w:space="0" w:color="7BA7D7"/>
              <w:right w:val="single" w:sz="6" w:space="0" w:color="7BA7D7"/>
            </w:tcBorders>
            <w:shd w:val="clear" w:color="auto" w:fill="E8F2FF"/>
            <w:vAlign w:val="center"/>
          </w:tcPr>
          <w:p w14:paraId="354D36DE" w14:textId="1E5E245C" w:rsidR="00CD44BB" w:rsidRDefault="00000000">
            <w:pPr>
              <w:spacing w:after="0" w:line="240" w:lineRule="auto"/>
              <w:rPr>
                <w:lang w:eastAsia="ja-JP"/>
              </w:rPr>
            </w:pPr>
            <w:r w:rsidRPr="000F46E4">
              <w:rPr>
                <w:b/>
                <w:color w:val="0070C0"/>
                <w:u w:val="single"/>
                <w:lang w:eastAsia="ja-JP"/>
              </w:rPr>
              <w:t>入力上の注意</w:t>
            </w:r>
            <w:r w:rsidRPr="000F46E4">
              <w:rPr>
                <w:b/>
                <w:color w:val="0070C0"/>
                <w:lang w:eastAsia="ja-JP"/>
              </w:rPr>
              <w:t>：</w:t>
            </w:r>
            <w:r>
              <w:rPr>
                <w:color w:val="0066CC"/>
                <w:lang w:eastAsia="ja-JP"/>
              </w:rPr>
              <w:t>青文字の部分を消去して入力してください</w:t>
            </w:r>
            <w:r w:rsidR="000F46E4">
              <w:rPr>
                <w:color w:val="0066CC"/>
                <w:lang w:eastAsia="ja-JP"/>
              </w:rPr>
              <w:t>．</w:t>
            </w:r>
            <w:r>
              <w:rPr>
                <w:color w:val="0066CC"/>
                <w:lang w:eastAsia="ja-JP"/>
              </w:rPr>
              <w:t>フォントサイズはすべて12ポイントとしてください</w:t>
            </w:r>
            <w:r w:rsidR="000F46E4">
              <w:rPr>
                <w:color w:val="0066CC"/>
                <w:lang w:eastAsia="ja-JP"/>
              </w:rPr>
              <w:t>．</w:t>
            </w:r>
          </w:p>
          <w:p w14:paraId="6E3EB66A" w14:textId="70603C82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>和文はMS明朝</w:t>
            </w:r>
            <w:r w:rsidR="000F46E4">
              <w:rPr>
                <w:color w:val="0066CC"/>
                <w:lang w:eastAsia="ja-JP"/>
              </w:rPr>
              <w:t>，</w:t>
            </w:r>
            <w:r>
              <w:rPr>
                <w:color w:val="0066CC"/>
                <w:lang w:eastAsia="ja-JP"/>
              </w:rPr>
              <w:t>英文はTimes New Romanを使用してください</w:t>
            </w:r>
            <w:r w:rsidR="000F46E4">
              <w:rPr>
                <w:color w:val="0066CC"/>
                <w:lang w:eastAsia="ja-JP"/>
              </w:rPr>
              <w:t>．</w:t>
            </w:r>
            <w:r>
              <w:rPr>
                <w:color w:val="0066CC"/>
                <w:lang w:eastAsia="ja-JP"/>
              </w:rPr>
              <w:t>演者欄では発表者名の前に「○」を付してください</w:t>
            </w:r>
            <w:r w:rsidR="000F46E4">
              <w:rPr>
                <w:color w:val="0066CC"/>
                <w:lang w:eastAsia="ja-JP"/>
              </w:rPr>
              <w:t>．</w:t>
            </w:r>
          </w:p>
        </w:tc>
      </w:tr>
    </w:tbl>
    <w:p w14:paraId="643A52F3" w14:textId="77777777" w:rsidR="00CD44BB" w:rsidRDefault="00CD44BB">
      <w:pPr>
        <w:spacing w:after="0" w:line="160" w:lineRule="exact"/>
        <w:rPr>
          <w:lang w:eastAsia="ja-JP"/>
        </w:rPr>
      </w:pPr>
    </w:p>
    <w:p w14:paraId="2C8D1191" w14:textId="77777777" w:rsidR="00CD44BB" w:rsidRDefault="00000000">
      <w:pPr>
        <w:spacing w:after="60" w:line="240" w:lineRule="auto"/>
      </w:pPr>
      <w:proofErr w:type="spellStart"/>
      <w:r>
        <w:rPr>
          <w:b/>
          <w:color w:val="000000"/>
        </w:rPr>
        <w:t>演題名（和文</w:t>
      </w:r>
      <w:proofErr w:type="spellEnd"/>
      <w:r>
        <w:rPr>
          <w:b/>
          <w:color w:val="000000"/>
        </w:rPr>
        <w:t>）：</w:t>
      </w:r>
      <w:r>
        <w:rPr>
          <w:color w:val="0066CC"/>
        </w:rPr>
        <w:t xml:space="preserve">　50文字以内（MS明朝）</w:t>
      </w:r>
    </w:p>
    <w:p w14:paraId="3AE7A09F" w14:textId="77777777" w:rsidR="00CD44BB" w:rsidRDefault="00000000">
      <w:pPr>
        <w:spacing w:after="60" w:line="240" w:lineRule="auto"/>
      </w:pPr>
      <w:r>
        <w:rPr>
          <w:b/>
          <w:color w:val="000000"/>
        </w:rPr>
        <w:t>演題名（英文）：</w:t>
      </w:r>
      <w:r>
        <w:rPr>
          <w:rFonts w:ascii="Times New Roman" w:eastAsia="Times New Roman" w:hAnsi="Times New Roman"/>
          <w:color w:val="0066CC"/>
        </w:rPr>
        <w:t xml:space="preserve">　within 25 words (Times New Roman)</w:t>
      </w:r>
    </w:p>
    <w:p w14:paraId="6309CF66" w14:textId="77777777" w:rsidR="00CD44BB" w:rsidRDefault="00CD44BB">
      <w:pPr>
        <w:spacing w:after="0" w:line="160" w:lineRule="exact"/>
      </w:pPr>
    </w:p>
    <w:p w14:paraId="0A665B84" w14:textId="77777777" w:rsidR="00CD44BB" w:rsidRDefault="00000000">
      <w:pPr>
        <w:spacing w:after="60" w:line="240" w:lineRule="auto"/>
        <w:rPr>
          <w:lang w:eastAsia="ja-JP"/>
        </w:rPr>
      </w:pPr>
      <w:r>
        <w:rPr>
          <w:b/>
          <w:color w:val="000000"/>
          <w:lang w:eastAsia="ja-JP"/>
        </w:rPr>
        <w:t>演者（和文）：</w:t>
      </w:r>
      <w:r>
        <w:rPr>
          <w:color w:val="0066CC"/>
          <w:lang w:eastAsia="ja-JP"/>
        </w:rPr>
        <w:t xml:space="preserve">　発表者名の前に「○」を付けてください（MS明朝）</w:t>
      </w:r>
    </w:p>
    <w:p w14:paraId="13D19A2B" w14:textId="77777777" w:rsidR="00CD44BB" w:rsidRDefault="00000000">
      <w:pPr>
        <w:spacing w:after="60" w:line="240" w:lineRule="auto"/>
      </w:pPr>
      <w:proofErr w:type="spellStart"/>
      <w:r>
        <w:rPr>
          <w:b/>
          <w:color w:val="000000"/>
        </w:rPr>
        <w:t>演者（英文</w:t>
      </w:r>
      <w:proofErr w:type="spellEnd"/>
      <w:r>
        <w:rPr>
          <w:b/>
          <w:color w:val="000000"/>
        </w:rPr>
        <w:t>）：</w:t>
      </w:r>
      <w:r>
        <w:rPr>
          <w:rFonts w:ascii="Times New Roman" w:eastAsia="Times New Roman" w:hAnsi="Times New Roman"/>
          <w:color w:val="0066CC"/>
        </w:rPr>
        <w:t xml:space="preserve">　Please mark the presenter with "○"（Times New Roman）</w:t>
      </w:r>
    </w:p>
    <w:p w14:paraId="6B141479" w14:textId="77777777" w:rsidR="00CD44BB" w:rsidRDefault="00CD44BB">
      <w:pPr>
        <w:spacing w:after="0" w:line="160" w:lineRule="exact"/>
      </w:pPr>
    </w:p>
    <w:p w14:paraId="7C625047" w14:textId="77777777" w:rsidR="00CD44BB" w:rsidRDefault="00000000">
      <w:pPr>
        <w:spacing w:after="60" w:line="240" w:lineRule="auto"/>
      </w:pPr>
      <w:r>
        <w:rPr>
          <w:b/>
          <w:color w:val="000000"/>
        </w:rPr>
        <w:t>所属（和文）：</w:t>
      </w:r>
      <w:r>
        <w:rPr>
          <w:color w:val="0066CC"/>
        </w:rPr>
        <w:t xml:space="preserve">　MS明朝</w:t>
      </w:r>
    </w:p>
    <w:p w14:paraId="62AEAA67" w14:textId="77777777" w:rsidR="00CD44BB" w:rsidRDefault="00000000">
      <w:pPr>
        <w:spacing w:after="60" w:line="240" w:lineRule="auto"/>
      </w:pPr>
      <w:r>
        <w:rPr>
          <w:b/>
          <w:color w:val="000000"/>
        </w:rPr>
        <w:t>所属（英文）：</w:t>
      </w:r>
      <w:r>
        <w:rPr>
          <w:rFonts w:ascii="Times New Roman" w:eastAsia="Times New Roman" w:hAnsi="Times New Roman"/>
          <w:color w:val="0066CC"/>
        </w:rPr>
        <w:t xml:space="preserve">　Times New Roman</w:t>
      </w:r>
    </w:p>
    <w:p w14:paraId="61CC1FEF" w14:textId="77777777" w:rsidR="00CD44BB" w:rsidRDefault="00CD44BB">
      <w:pPr>
        <w:spacing w:after="0" w:line="160" w:lineRule="exact"/>
      </w:pPr>
    </w:p>
    <w:p w14:paraId="6EF210F4" w14:textId="77777777" w:rsidR="00CD44BB" w:rsidRDefault="00000000">
      <w:pPr>
        <w:spacing w:after="60" w:line="240" w:lineRule="auto"/>
      </w:pPr>
      <w:r>
        <w:rPr>
          <w:b/>
          <w:color w:val="000000"/>
        </w:rPr>
        <w:t>抄録本文：</w:t>
      </w:r>
      <w:r>
        <w:rPr>
          <w:color w:val="0066CC"/>
        </w:rPr>
        <w:t xml:space="preserve">　400文字以内（MS明朝）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D44BB" w14:paraId="1A42E8D8" w14:textId="77777777" w:rsidTr="000F46E4">
        <w:trPr>
          <w:trHeight w:val="8218"/>
          <w:jc w:val="center"/>
        </w:trPr>
        <w:tc>
          <w:tcPr>
            <w:tcW w:w="97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</w:tcPr>
          <w:p w14:paraId="57814784" w14:textId="3612CC8A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>ここに抄録本文を入力してください</w:t>
            </w:r>
            <w:r w:rsidR="000F46E4">
              <w:rPr>
                <w:color w:val="0066CC"/>
                <w:lang w:eastAsia="ja-JP"/>
              </w:rPr>
              <w:t>．</w:t>
            </w:r>
            <w:r>
              <w:rPr>
                <w:color w:val="0066CC"/>
                <w:lang w:eastAsia="ja-JP"/>
              </w:rPr>
              <w:t>目的</w:t>
            </w:r>
            <w:r w:rsidR="000F46E4">
              <w:rPr>
                <w:color w:val="0066CC"/>
                <w:lang w:eastAsia="ja-JP"/>
              </w:rPr>
              <w:t>，</w:t>
            </w:r>
            <w:r>
              <w:rPr>
                <w:color w:val="0066CC"/>
                <w:lang w:eastAsia="ja-JP"/>
              </w:rPr>
              <w:t>方法</w:t>
            </w:r>
            <w:r w:rsidR="000F46E4">
              <w:rPr>
                <w:color w:val="0066CC"/>
                <w:lang w:eastAsia="ja-JP"/>
              </w:rPr>
              <w:t>，</w:t>
            </w:r>
            <w:r>
              <w:rPr>
                <w:color w:val="0066CC"/>
                <w:lang w:eastAsia="ja-JP"/>
              </w:rPr>
              <w:t>結果</w:t>
            </w:r>
            <w:r w:rsidR="000F46E4">
              <w:rPr>
                <w:color w:val="0066CC"/>
                <w:lang w:eastAsia="ja-JP"/>
              </w:rPr>
              <w:t>，</w:t>
            </w:r>
            <w:r>
              <w:rPr>
                <w:color w:val="0066CC"/>
                <w:lang w:eastAsia="ja-JP"/>
              </w:rPr>
              <w:t>考察または結論が明確に伝わるように記載してください</w:t>
            </w:r>
            <w:r w:rsidR="000F46E4">
              <w:rPr>
                <w:color w:val="0066CC"/>
                <w:lang w:eastAsia="ja-JP"/>
              </w:rPr>
              <w:t>．</w:t>
            </w:r>
          </w:p>
          <w:p w14:paraId="15A17BEE" w14:textId="7647817A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>図表は原則として使用しないでください</w:t>
            </w:r>
            <w:r w:rsidR="000F46E4">
              <w:rPr>
                <w:color w:val="0066CC"/>
                <w:lang w:eastAsia="ja-JP"/>
              </w:rPr>
              <w:t>．</w:t>
            </w:r>
            <w:r>
              <w:rPr>
                <w:color w:val="0066CC"/>
                <w:lang w:eastAsia="ja-JP"/>
              </w:rPr>
              <w:t>特殊文字・上付き数字等を使用する場合は</w:t>
            </w:r>
            <w:r w:rsidR="000F46E4">
              <w:rPr>
                <w:color w:val="0066CC"/>
                <w:lang w:eastAsia="ja-JP"/>
              </w:rPr>
              <w:t>，</w:t>
            </w:r>
            <w:r>
              <w:rPr>
                <w:color w:val="0066CC"/>
                <w:lang w:eastAsia="ja-JP"/>
              </w:rPr>
              <w:t>文字化けがないことを確認してください</w:t>
            </w:r>
            <w:r w:rsidR="000F46E4">
              <w:rPr>
                <w:color w:val="0066CC"/>
                <w:lang w:eastAsia="ja-JP"/>
              </w:rPr>
              <w:t>．</w:t>
            </w:r>
          </w:p>
          <w:p w14:paraId="6F1C1F4B" w14:textId="77777777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 xml:space="preserve">　</w:t>
            </w:r>
          </w:p>
          <w:p w14:paraId="24E9652D" w14:textId="77777777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 xml:space="preserve">　</w:t>
            </w:r>
          </w:p>
          <w:p w14:paraId="28DB3C9A" w14:textId="77777777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 xml:space="preserve">　</w:t>
            </w:r>
          </w:p>
          <w:p w14:paraId="7DB09DD5" w14:textId="77777777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 xml:space="preserve">　</w:t>
            </w:r>
          </w:p>
          <w:p w14:paraId="7BA3F5ED" w14:textId="77777777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 xml:space="preserve">　</w:t>
            </w:r>
          </w:p>
          <w:p w14:paraId="5C1E878C" w14:textId="77777777" w:rsidR="00CD44BB" w:rsidRDefault="00000000">
            <w:pPr>
              <w:spacing w:after="0" w:line="240" w:lineRule="auto"/>
              <w:rPr>
                <w:lang w:eastAsia="ja-JP"/>
              </w:rPr>
            </w:pPr>
            <w:r>
              <w:rPr>
                <w:color w:val="0066CC"/>
                <w:lang w:eastAsia="ja-JP"/>
              </w:rPr>
              <w:t xml:space="preserve">　</w:t>
            </w:r>
          </w:p>
        </w:tc>
      </w:tr>
    </w:tbl>
    <w:p w14:paraId="13EB57ED" w14:textId="433673D0" w:rsidR="000F46E4" w:rsidRDefault="000F46E4">
      <w:pPr>
        <w:spacing w:after="0" w:line="160" w:lineRule="exact"/>
        <w:rPr>
          <w:lang w:eastAsia="ja-JP"/>
        </w:rPr>
      </w:pPr>
      <w:r>
        <w:rPr>
          <w:lang w:eastAsia="ja-JP"/>
        </w:rPr>
        <w:br w:type="page"/>
      </w:r>
    </w:p>
    <w:p w14:paraId="1B05CDFA" w14:textId="77777777" w:rsidR="00CD44BB" w:rsidRDefault="00CD44BB">
      <w:pPr>
        <w:spacing w:after="0" w:line="160" w:lineRule="exact"/>
        <w:rPr>
          <w:lang w:eastAsia="ja-JP"/>
        </w:rPr>
      </w:pPr>
    </w:p>
    <w:p w14:paraId="10E92073" w14:textId="45A26304" w:rsidR="00CD44BB" w:rsidRPr="000F46E4" w:rsidRDefault="00000000" w:rsidP="000F46E4">
      <w:pPr>
        <w:spacing w:after="160" w:line="240" w:lineRule="auto"/>
        <w:rPr>
          <w:b/>
          <w:color w:val="000000" w:themeColor="text1"/>
          <w:sz w:val="28"/>
          <w:szCs w:val="28"/>
          <w:u w:val="single"/>
          <w:lang w:eastAsia="ja-JP"/>
        </w:rPr>
      </w:pPr>
      <w:r w:rsidRPr="000F46E4">
        <w:rPr>
          <w:b/>
          <w:color w:val="000000" w:themeColor="text1"/>
          <w:sz w:val="28"/>
          <w:szCs w:val="28"/>
          <w:u w:val="single"/>
          <w:lang w:eastAsia="ja-JP"/>
        </w:rPr>
        <w:t>入力見本</w:t>
      </w:r>
    </w:p>
    <w:p w14:paraId="5A8EA1FC" w14:textId="77777777" w:rsidR="00CD44BB" w:rsidRPr="000F46E4" w:rsidRDefault="00000000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介護食品および介護食器具等に関する情報提供</w:t>
      </w:r>
    </w:p>
    <w:p w14:paraId="2CE921F5" w14:textId="77777777" w:rsidR="00CD44BB" w:rsidRPr="000F46E4" w:rsidRDefault="00000000">
      <w:pPr>
        <w:spacing w:after="160" w:line="240" w:lineRule="auto"/>
        <w:rPr>
          <w:color w:val="000000" w:themeColor="text1"/>
        </w:rPr>
      </w:pPr>
      <w:r w:rsidRPr="000F46E4">
        <w:rPr>
          <w:rFonts w:ascii="Times New Roman" w:eastAsia="Times New Roman" w:hAnsi="Times New Roman"/>
          <w:color w:val="000000" w:themeColor="text1"/>
        </w:rPr>
        <w:t>Provision of information about food and tableware for dependent patients</w:t>
      </w:r>
    </w:p>
    <w:p w14:paraId="06C86C94" w14:textId="77777777" w:rsidR="00CD44BB" w:rsidRPr="000F46E4" w:rsidRDefault="00000000">
      <w:pPr>
        <w:spacing w:after="0" w:line="240" w:lineRule="auto"/>
        <w:rPr>
          <w:color w:val="000000" w:themeColor="text1"/>
        </w:rPr>
      </w:pPr>
      <w:r w:rsidRPr="000F46E4">
        <w:rPr>
          <w:color w:val="000000" w:themeColor="text1"/>
        </w:rPr>
        <w:t>○岡山太郎</w:t>
      </w:r>
      <w:r w:rsidRPr="000F46E4">
        <w:rPr>
          <w:color w:val="000000" w:themeColor="text1"/>
          <w:vertAlign w:val="superscript"/>
        </w:rPr>
        <w:t>1</w:t>
      </w:r>
      <w:r w:rsidRPr="000F46E4">
        <w:rPr>
          <w:color w:val="000000" w:themeColor="text1"/>
        </w:rPr>
        <w:t>，岡山次郎</w:t>
      </w:r>
      <w:r w:rsidRPr="000F46E4">
        <w:rPr>
          <w:color w:val="000000" w:themeColor="text1"/>
          <w:vertAlign w:val="superscript"/>
        </w:rPr>
        <w:t>2</w:t>
      </w:r>
      <w:r w:rsidRPr="000F46E4">
        <w:rPr>
          <w:color w:val="000000" w:themeColor="text1"/>
        </w:rPr>
        <w:t>，桃山三郎</w:t>
      </w:r>
      <w:r w:rsidRPr="000F46E4">
        <w:rPr>
          <w:color w:val="000000" w:themeColor="text1"/>
          <w:vertAlign w:val="superscript"/>
        </w:rPr>
        <w:t>3</w:t>
      </w:r>
      <w:r w:rsidRPr="000F46E4">
        <w:rPr>
          <w:color w:val="000000" w:themeColor="text1"/>
        </w:rPr>
        <w:t>，鹿田花子</w:t>
      </w:r>
      <w:r w:rsidRPr="000F46E4">
        <w:rPr>
          <w:color w:val="000000" w:themeColor="text1"/>
          <w:vertAlign w:val="superscript"/>
        </w:rPr>
        <w:t>1-3</w:t>
      </w:r>
    </w:p>
    <w:p w14:paraId="51FA228F" w14:textId="77777777" w:rsidR="00CD44BB" w:rsidRPr="000F46E4" w:rsidRDefault="00000000">
      <w:pPr>
        <w:spacing w:after="160" w:line="240" w:lineRule="auto"/>
        <w:rPr>
          <w:color w:val="000000" w:themeColor="text1"/>
        </w:rPr>
      </w:pPr>
      <w:r w:rsidRPr="000F46E4">
        <w:rPr>
          <w:rFonts w:ascii="Times New Roman" w:eastAsia="Times New Roman" w:hAnsi="Times New Roman"/>
          <w:color w:val="000000" w:themeColor="text1"/>
        </w:rPr>
        <w:t>○Taro Okayama</w:t>
      </w:r>
      <w:r w:rsidRPr="000F46E4">
        <w:rPr>
          <w:rFonts w:ascii="Times New Roman" w:eastAsia="Times New Roman" w:hAnsi="Times New Roman"/>
          <w:color w:val="000000" w:themeColor="text1"/>
          <w:vertAlign w:val="superscript"/>
        </w:rPr>
        <w:t>1</w:t>
      </w:r>
      <w:r w:rsidRPr="000F46E4">
        <w:rPr>
          <w:rFonts w:ascii="Times New Roman" w:eastAsia="Times New Roman" w:hAnsi="Times New Roman"/>
          <w:color w:val="000000" w:themeColor="text1"/>
        </w:rPr>
        <w:t>, Jiro Okayama</w:t>
      </w:r>
      <w:r w:rsidRPr="000F46E4">
        <w:rPr>
          <w:rFonts w:ascii="Times New Roman" w:eastAsia="Times New Roman" w:hAnsi="Times New Roman"/>
          <w:color w:val="000000" w:themeColor="text1"/>
          <w:vertAlign w:val="superscript"/>
        </w:rPr>
        <w:t>2</w:t>
      </w:r>
      <w:r w:rsidRPr="000F46E4">
        <w:rPr>
          <w:rFonts w:ascii="Times New Roman" w:eastAsia="Times New Roman" w:hAnsi="Times New Roman"/>
          <w:color w:val="000000" w:themeColor="text1"/>
        </w:rPr>
        <w:t>, Saburo Momoyama</w:t>
      </w:r>
      <w:r w:rsidRPr="000F46E4">
        <w:rPr>
          <w:rFonts w:ascii="Times New Roman" w:eastAsia="Times New Roman" w:hAnsi="Times New Roman"/>
          <w:color w:val="000000" w:themeColor="text1"/>
          <w:vertAlign w:val="superscript"/>
        </w:rPr>
        <w:t>3</w:t>
      </w:r>
      <w:r w:rsidRPr="000F46E4">
        <w:rPr>
          <w:rFonts w:ascii="Times New Roman" w:eastAsia="Times New Roman" w:hAnsi="Times New Roman"/>
          <w:color w:val="000000" w:themeColor="text1"/>
        </w:rPr>
        <w:t>, Hanako Shikata</w:t>
      </w:r>
      <w:r w:rsidRPr="000F46E4">
        <w:rPr>
          <w:rFonts w:ascii="Times New Roman" w:eastAsia="Times New Roman" w:hAnsi="Times New Roman"/>
          <w:color w:val="000000" w:themeColor="text1"/>
          <w:vertAlign w:val="superscript"/>
        </w:rPr>
        <w:t>1-3</w:t>
      </w:r>
    </w:p>
    <w:p w14:paraId="040CBC04" w14:textId="77777777" w:rsidR="00CD44BB" w:rsidRPr="000F46E4" w:rsidRDefault="00000000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vertAlign w:val="superscript"/>
          <w:lang w:eastAsia="ja-JP"/>
        </w:rPr>
        <w:t>1</w:t>
      </w:r>
      <w:r w:rsidRPr="000F46E4">
        <w:rPr>
          <w:color w:val="000000" w:themeColor="text1"/>
          <w:lang w:eastAsia="ja-JP"/>
        </w:rPr>
        <w:t>岡山大学医歯学総合病院　口腔リハビリテーション科</w:t>
      </w:r>
    </w:p>
    <w:p w14:paraId="7795A6CA" w14:textId="77777777" w:rsidR="00CD44BB" w:rsidRPr="000F46E4" w:rsidRDefault="00000000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vertAlign w:val="superscript"/>
          <w:lang w:eastAsia="ja-JP"/>
        </w:rPr>
        <w:t>2</w:t>
      </w:r>
      <w:r w:rsidRPr="000F46E4">
        <w:rPr>
          <w:color w:val="000000" w:themeColor="text1"/>
          <w:lang w:eastAsia="ja-JP"/>
        </w:rPr>
        <w:t>岡山大学大学院医歯学総合研究科　摂食嚥下リハビリテーション学分野</w:t>
      </w:r>
    </w:p>
    <w:p w14:paraId="432C7C35" w14:textId="77777777" w:rsidR="00CD44BB" w:rsidRPr="000F46E4" w:rsidRDefault="00000000">
      <w:pPr>
        <w:spacing w:after="0" w:line="240" w:lineRule="auto"/>
        <w:rPr>
          <w:color w:val="000000" w:themeColor="text1"/>
        </w:rPr>
      </w:pPr>
      <w:r w:rsidRPr="000F46E4">
        <w:rPr>
          <w:color w:val="000000" w:themeColor="text1"/>
          <w:vertAlign w:val="superscript"/>
        </w:rPr>
        <w:t>3</w:t>
      </w:r>
      <w:r w:rsidRPr="000F46E4">
        <w:rPr>
          <w:color w:val="000000" w:themeColor="text1"/>
        </w:rPr>
        <w:t xml:space="preserve">岡山大学医歯学総合病院　</w:t>
      </w:r>
      <w:proofErr w:type="spellStart"/>
      <w:r w:rsidRPr="000F46E4">
        <w:rPr>
          <w:color w:val="000000" w:themeColor="text1"/>
        </w:rPr>
        <w:t>摂食嚥下機能回復部</w:t>
      </w:r>
      <w:proofErr w:type="spellEnd"/>
    </w:p>
    <w:p w14:paraId="1CA5DB97" w14:textId="77777777" w:rsidR="00CD44BB" w:rsidRPr="000F46E4" w:rsidRDefault="00000000">
      <w:pPr>
        <w:spacing w:after="0" w:line="240" w:lineRule="auto"/>
        <w:rPr>
          <w:color w:val="000000" w:themeColor="text1"/>
        </w:rPr>
      </w:pPr>
      <w:r w:rsidRPr="000F46E4">
        <w:rPr>
          <w:rFonts w:ascii="Times New Roman" w:eastAsia="Times New Roman" w:hAnsi="Times New Roman"/>
          <w:color w:val="000000" w:themeColor="text1"/>
        </w:rPr>
        <w:t>1Oral Rehabilitation, Okayama University Medical and Dental Hospital</w:t>
      </w:r>
    </w:p>
    <w:p w14:paraId="21E5FDA2" w14:textId="77777777" w:rsidR="00CD44BB" w:rsidRPr="000F46E4" w:rsidRDefault="00000000">
      <w:pPr>
        <w:spacing w:after="0" w:line="240" w:lineRule="auto"/>
        <w:rPr>
          <w:color w:val="000000" w:themeColor="text1"/>
        </w:rPr>
      </w:pPr>
      <w:r w:rsidRPr="000F46E4">
        <w:rPr>
          <w:rFonts w:ascii="Times New Roman" w:eastAsia="Times New Roman" w:hAnsi="Times New Roman"/>
          <w:color w:val="000000" w:themeColor="text1"/>
        </w:rPr>
        <w:t>2Division of Dysphagia Rehabilitation, Okayama University Graduate School of Medical and Dental Sciences</w:t>
      </w:r>
    </w:p>
    <w:p w14:paraId="0F3FF829" w14:textId="77777777" w:rsidR="00CD44BB" w:rsidRPr="000F46E4" w:rsidRDefault="00000000">
      <w:pPr>
        <w:spacing w:after="160" w:line="240" w:lineRule="auto"/>
        <w:rPr>
          <w:color w:val="000000" w:themeColor="text1"/>
        </w:rPr>
      </w:pPr>
      <w:r w:rsidRPr="000F46E4">
        <w:rPr>
          <w:rFonts w:ascii="Times New Roman" w:eastAsia="Times New Roman" w:hAnsi="Times New Roman"/>
          <w:color w:val="000000" w:themeColor="text1"/>
        </w:rPr>
        <w:t>3Unit of Dysphagia Rehabilitation, Okayama University Medical and Dental Hospital</w:t>
      </w:r>
    </w:p>
    <w:p w14:paraId="2D3CDEC0" w14:textId="1F9E8F58" w:rsidR="000F46E4" w:rsidRDefault="000F46E4">
      <w:pPr>
        <w:spacing w:after="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一般演題では</w:t>
      </w:r>
      <w:r w:rsidR="00000000" w:rsidRPr="000F46E4">
        <w:rPr>
          <w:color w:val="000000" w:themeColor="text1"/>
          <w:lang w:eastAsia="ja-JP"/>
        </w:rPr>
        <w:t>研究の背景または目的</w:t>
      </w:r>
      <w:r>
        <w:rPr>
          <w:color w:val="000000" w:themeColor="text1"/>
          <w:lang w:eastAsia="ja-JP"/>
        </w:rPr>
        <w:t>，</w:t>
      </w:r>
      <w:r w:rsidR="00000000" w:rsidRPr="000F46E4">
        <w:rPr>
          <w:color w:val="000000" w:themeColor="text1"/>
          <w:lang w:eastAsia="ja-JP"/>
        </w:rPr>
        <w:t>方法</w:t>
      </w:r>
      <w:r>
        <w:rPr>
          <w:color w:val="000000" w:themeColor="text1"/>
          <w:lang w:eastAsia="ja-JP"/>
        </w:rPr>
        <w:t>，</w:t>
      </w:r>
      <w:r w:rsidR="00000000" w:rsidRPr="000F46E4">
        <w:rPr>
          <w:color w:val="000000" w:themeColor="text1"/>
          <w:lang w:eastAsia="ja-JP"/>
        </w:rPr>
        <w:t>結果</w:t>
      </w:r>
      <w:r>
        <w:rPr>
          <w:color w:val="000000" w:themeColor="text1"/>
          <w:lang w:eastAsia="ja-JP"/>
        </w:rPr>
        <w:t>，</w:t>
      </w:r>
      <w:r w:rsidR="00000000" w:rsidRPr="000F46E4">
        <w:rPr>
          <w:color w:val="000000" w:themeColor="text1"/>
          <w:lang w:eastAsia="ja-JP"/>
        </w:rPr>
        <w:t>考察または結論を簡潔に記載してください</w:t>
      </w:r>
      <w:r>
        <w:rPr>
          <w:color w:val="000000" w:themeColor="text1"/>
          <w:lang w:eastAsia="ja-JP"/>
        </w:rPr>
        <w:t>．</w:t>
      </w:r>
    </w:p>
    <w:p w14:paraId="241FFB3D" w14:textId="7CEFB263" w:rsidR="00CD44BB" w:rsidRPr="000F46E4" w:rsidRDefault="00000000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抄録本文は400文字以内とし</w:t>
      </w:r>
      <w:r w:rsidR="000F46E4">
        <w:rPr>
          <w:color w:val="000000" w:themeColor="text1"/>
          <w:lang w:eastAsia="ja-JP"/>
        </w:rPr>
        <w:t>，</w:t>
      </w:r>
      <w:r w:rsidRPr="000F46E4">
        <w:rPr>
          <w:color w:val="000000" w:themeColor="text1"/>
          <w:lang w:eastAsia="ja-JP"/>
        </w:rPr>
        <w:t>句読点や数字の表記を含め</w:t>
      </w:r>
      <w:r w:rsidR="000F46E4">
        <w:rPr>
          <w:color w:val="000000" w:themeColor="text1"/>
          <w:lang w:eastAsia="ja-JP"/>
        </w:rPr>
        <w:t>，</w:t>
      </w:r>
      <w:r w:rsidRPr="000F46E4">
        <w:rPr>
          <w:color w:val="000000" w:themeColor="text1"/>
          <w:lang w:eastAsia="ja-JP"/>
        </w:rPr>
        <w:t>読みやすい文章となるようご確認ください</w:t>
      </w:r>
      <w:r w:rsidR="000F46E4">
        <w:rPr>
          <w:color w:val="000000" w:themeColor="text1"/>
          <w:lang w:eastAsia="ja-JP"/>
        </w:rPr>
        <w:t>．</w:t>
      </w:r>
    </w:p>
    <w:p w14:paraId="2641F687" w14:textId="77777777" w:rsidR="000F46E4" w:rsidRDefault="000F46E4">
      <w:pPr>
        <w:spacing w:after="0" w:line="240" w:lineRule="auto"/>
        <w:rPr>
          <w:color w:val="000000" w:themeColor="text1"/>
          <w:lang w:eastAsia="ja-JP"/>
        </w:rPr>
      </w:pPr>
    </w:p>
    <w:p w14:paraId="3B8B3B11" w14:textId="77777777" w:rsidR="000F46E4" w:rsidRDefault="000F46E4">
      <w:pPr>
        <w:spacing w:after="0" w:line="240" w:lineRule="auto"/>
        <w:rPr>
          <w:color w:val="000000" w:themeColor="text1"/>
          <w:lang w:eastAsia="ja-JP"/>
        </w:rPr>
      </w:pPr>
    </w:p>
    <w:p w14:paraId="45821077" w14:textId="77777777" w:rsidR="000F46E4" w:rsidRDefault="000F46E4">
      <w:pPr>
        <w:spacing w:after="0" w:line="240" w:lineRule="auto"/>
        <w:rPr>
          <w:color w:val="000000" w:themeColor="text1"/>
          <w:lang w:eastAsia="ja-JP"/>
        </w:rPr>
      </w:pPr>
    </w:p>
    <w:p w14:paraId="0D1D7BB4" w14:textId="77777777" w:rsidR="000F46E4" w:rsidRDefault="000F46E4">
      <w:pPr>
        <w:spacing w:after="0" w:line="240" w:lineRule="auto"/>
        <w:rPr>
          <w:color w:val="000000" w:themeColor="text1"/>
          <w:lang w:eastAsia="ja-JP"/>
        </w:rPr>
      </w:pPr>
    </w:p>
    <w:p w14:paraId="3389A900" w14:textId="77777777" w:rsidR="000F46E4" w:rsidRPr="000F46E4" w:rsidRDefault="000F46E4">
      <w:pPr>
        <w:spacing w:after="0" w:line="240" w:lineRule="auto"/>
        <w:rPr>
          <w:rFonts w:hint="eastAsia"/>
          <w:color w:val="000000" w:themeColor="text1"/>
          <w:lang w:eastAsia="ja-JP"/>
        </w:rPr>
      </w:pPr>
    </w:p>
    <w:p w14:paraId="50A87C18" w14:textId="77777777" w:rsidR="000F46E4" w:rsidRPr="000F46E4" w:rsidRDefault="000F46E4" w:rsidP="000F46E4">
      <w:pPr>
        <w:spacing w:after="40" w:line="240" w:lineRule="auto"/>
        <w:rPr>
          <w:color w:val="000000" w:themeColor="text1"/>
          <w:sz w:val="28"/>
          <w:szCs w:val="28"/>
          <w:u w:val="single"/>
          <w:lang w:eastAsia="ja-JP"/>
        </w:rPr>
      </w:pPr>
      <w:r w:rsidRPr="000F46E4">
        <w:rPr>
          <w:b/>
          <w:color w:val="000000" w:themeColor="text1"/>
          <w:sz w:val="28"/>
          <w:szCs w:val="28"/>
          <w:u w:val="single"/>
          <w:lang w:eastAsia="ja-JP"/>
        </w:rPr>
        <w:t>提出前確認</w:t>
      </w:r>
    </w:p>
    <w:p w14:paraId="6AAD9077" w14:textId="4BAE9F90" w:rsidR="000F46E4" w:rsidRPr="000F46E4" w:rsidRDefault="000F46E4" w:rsidP="000F46E4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□ 演題名（和文）は50文字以内である</w:t>
      </w:r>
      <w:r>
        <w:rPr>
          <w:color w:val="000000" w:themeColor="text1"/>
          <w:lang w:eastAsia="ja-JP"/>
        </w:rPr>
        <w:t>．</w:t>
      </w:r>
    </w:p>
    <w:p w14:paraId="1F8C06B7" w14:textId="09610E1F" w:rsidR="000F46E4" w:rsidRPr="000F46E4" w:rsidRDefault="000F46E4" w:rsidP="000F46E4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□ 演題名（英文）は25 words以内である</w:t>
      </w:r>
      <w:r>
        <w:rPr>
          <w:color w:val="000000" w:themeColor="text1"/>
          <w:lang w:eastAsia="ja-JP"/>
        </w:rPr>
        <w:t>．</w:t>
      </w:r>
    </w:p>
    <w:p w14:paraId="59EA5A05" w14:textId="7BED44DC" w:rsidR="000F46E4" w:rsidRPr="000F46E4" w:rsidRDefault="000F46E4" w:rsidP="000F46E4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□ 発表者の氏名の前に「○」を付けている</w:t>
      </w:r>
      <w:r>
        <w:rPr>
          <w:color w:val="000000" w:themeColor="text1"/>
          <w:lang w:eastAsia="ja-JP"/>
        </w:rPr>
        <w:t>．</w:t>
      </w:r>
    </w:p>
    <w:p w14:paraId="0E8C4CDC" w14:textId="02F90F08" w:rsidR="000F46E4" w:rsidRPr="000F46E4" w:rsidRDefault="000F46E4" w:rsidP="000F46E4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□ フォントサイズはすべて12ポイントである</w:t>
      </w:r>
      <w:r>
        <w:rPr>
          <w:color w:val="000000" w:themeColor="text1"/>
          <w:lang w:eastAsia="ja-JP"/>
        </w:rPr>
        <w:t>．</w:t>
      </w:r>
    </w:p>
    <w:p w14:paraId="376D3BA2" w14:textId="637C1256" w:rsidR="000F46E4" w:rsidRPr="000F46E4" w:rsidRDefault="000F46E4" w:rsidP="000F46E4">
      <w:pPr>
        <w:spacing w:after="0" w:line="240" w:lineRule="auto"/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t>□ 抄録本文は400文字以内である</w:t>
      </w:r>
      <w:r>
        <w:rPr>
          <w:color w:val="000000" w:themeColor="text1"/>
          <w:lang w:eastAsia="ja-JP"/>
        </w:rPr>
        <w:t>．</w:t>
      </w:r>
    </w:p>
    <w:p w14:paraId="74959A07" w14:textId="77777777" w:rsidR="000F46E4" w:rsidRPr="000F46E4" w:rsidRDefault="000F46E4" w:rsidP="000F46E4">
      <w:pPr>
        <w:rPr>
          <w:color w:val="000000" w:themeColor="text1"/>
          <w:lang w:eastAsia="ja-JP"/>
        </w:rPr>
      </w:pPr>
      <w:r w:rsidRPr="000F46E4">
        <w:rPr>
          <w:color w:val="000000" w:themeColor="text1"/>
          <w:lang w:eastAsia="ja-JP"/>
        </w:rPr>
        <w:br w:type="page"/>
      </w:r>
    </w:p>
    <w:p w14:paraId="2428EA12" w14:textId="77777777" w:rsidR="000F46E4" w:rsidRPr="000F46E4" w:rsidRDefault="000F46E4">
      <w:pPr>
        <w:spacing w:after="0" w:line="240" w:lineRule="auto"/>
        <w:rPr>
          <w:rFonts w:hint="eastAsia"/>
          <w:color w:val="0070C0"/>
          <w:lang w:eastAsia="ja-JP"/>
        </w:rPr>
      </w:pPr>
    </w:p>
    <w:sectPr w:rsidR="000F46E4" w:rsidRPr="000F46E4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BA4B" w14:textId="77777777" w:rsidR="00172436" w:rsidRDefault="00172436">
      <w:pPr>
        <w:spacing w:after="0" w:line="240" w:lineRule="auto"/>
      </w:pPr>
      <w:r>
        <w:separator/>
      </w:r>
    </w:p>
  </w:endnote>
  <w:endnote w:type="continuationSeparator" w:id="0">
    <w:p w14:paraId="1D96DCD9" w14:textId="77777777" w:rsidR="00172436" w:rsidRDefault="0017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D59A" w14:textId="77777777" w:rsidR="00CD44BB" w:rsidRDefault="00000000">
    <w:pPr>
      <w:pStyle w:val="a7"/>
      <w:jc w:val="center"/>
      <w:rPr>
        <w:lang w:eastAsia="ja-JP"/>
      </w:rPr>
    </w:pPr>
    <w:r>
      <w:rPr>
        <w:color w:val="666666"/>
        <w:sz w:val="18"/>
        <w:lang w:eastAsia="ja-JP"/>
      </w:rPr>
      <w:t>第7回認知症と口腔機能研究会　抄録フォーマット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A1E5" w14:textId="77777777" w:rsidR="00172436" w:rsidRDefault="00172436">
      <w:pPr>
        <w:spacing w:after="0" w:line="240" w:lineRule="auto"/>
      </w:pPr>
      <w:r>
        <w:separator/>
      </w:r>
    </w:p>
  </w:footnote>
  <w:footnote w:type="continuationSeparator" w:id="0">
    <w:p w14:paraId="5D36ECB6" w14:textId="77777777" w:rsidR="00172436" w:rsidRDefault="0017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460198">
    <w:abstractNumId w:val="8"/>
  </w:num>
  <w:num w:numId="2" w16cid:durableId="1754548910">
    <w:abstractNumId w:val="6"/>
  </w:num>
  <w:num w:numId="3" w16cid:durableId="1032267380">
    <w:abstractNumId w:val="5"/>
  </w:num>
  <w:num w:numId="4" w16cid:durableId="1333294862">
    <w:abstractNumId w:val="4"/>
  </w:num>
  <w:num w:numId="5" w16cid:durableId="1268389794">
    <w:abstractNumId w:val="7"/>
  </w:num>
  <w:num w:numId="6" w16cid:durableId="777258321">
    <w:abstractNumId w:val="3"/>
  </w:num>
  <w:num w:numId="7" w16cid:durableId="1662849311">
    <w:abstractNumId w:val="2"/>
  </w:num>
  <w:num w:numId="8" w16cid:durableId="776371372">
    <w:abstractNumId w:val="1"/>
  </w:num>
  <w:num w:numId="9" w16cid:durableId="132627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6E4"/>
    <w:rsid w:val="0015074B"/>
    <w:rsid w:val="00172436"/>
    <w:rsid w:val="0029639D"/>
    <w:rsid w:val="00326F90"/>
    <w:rsid w:val="00AA1D8D"/>
    <w:rsid w:val="00B47730"/>
    <w:rsid w:val="00CB0664"/>
    <w:rsid w:val="00CD44BB"/>
    <w:rsid w:val="00DB0F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F29E1"/>
  <w14:defaultImageDpi w14:val="300"/>
  <w15:docId w15:val="{825904B3-32C4-494B-8A44-FF64A3E4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生 熱田</cp:lastModifiedBy>
  <cp:revision>2</cp:revision>
  <dcterms:created xsi:type="dcterms:W3CDTF">2013-12-23T23:15:00Z</dcterms:created>
  <dcterms:modified xsi:type="dcterms:W3CDTF">2026-05-25T12:41:00Z</dcterms:modified>
  <cp:category/>
</cp:coreProperties>
</file>